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农村振兴和小城镇问题  中日学者共同研究</w:t>
      </w:r>
    </w:p>
    <w:p>
      <w:r>
        <w:rPr>
          <w:rFonts w:ascii="宋体" w:hAnsi="宋体" w:eastAsia="宋体"/>
          <w:sz w:val="24"/>
        </w:rPr>
        <w:t>朱通华，（日）宇野重昭主编；费孝通等著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农村振兴和小城镇问题  中日学者共同研究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朱通华，（日）宇野重昭主编；费孝通等著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本书出售、求购地址：https://www.jiaokey.com/book/detail/10797256.html</w:t>
      </w:r>
    </w:p>
    <w:p>
      <w:r>
        <w:t>更多相关图书推荐：https://www.jiaokey.com</w:t>
      </w:r>
    </w:p>
    <w:p>
      <w:r>
        <w:t>朱通华，（日）宇野重昭主编；费孝通等著 其他作品：https://www.jiaokey.com/tag/朱通华，（日）宇野重昭主编；费孝通等著.html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关键词搜索：https://www.jiaokey.com/tag/农村振兴和小城镇问题  中日学者共同研究.html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