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概率统计方法及其在农业经济管理中的应用</w:t>
      </w:r>
    </w:p>
    <w:p>
      <w:r>
        <w:rPr>
          <w:rFonts w:ascii="宋体" w:hAnsi="宋体" w:eastAsia="宋体"/>
          <w:sz w:val="24"/>
        </w:rPr>
        <w:t>王广森，赵明强著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概率统计方法及其在农业经济管理中的应用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王广森，赵明强著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本书出售、求购地址：https://www.jiaokey.com/book/detail/10797217.html</w:t>
      </w:r>
    </w:p>
    <w:p>
      <w:r>
        <w:t>更多相关图书推荐：https://www.jiaokey.com</w:t>
      </w:r>
    </w:p>
    <w:p>
      <w:r>
        <w:t>王广森，赵明强著 其他作品：https://www.jiaokey.com/tag/王广森，赵明强著.html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关键词搜索：https://www.jiaokey.com/tag/概率统计方法及其在农业经济管理中的应用.html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