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企业计划的制订与实施</w:t>
      </w:r>
    </w:p>
    <w:p>
      <w:r>
        <w:rPr>
          <w:rFonts w:ascii="宋体" w:hAnsi="宋体" w:eastAsia="宋体"/>
          <w:sz w:val="24"/>
        </w:rPr>
        <w:t>（英）肖（W.C.Shaw）著；戚应轩，欧阳明译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企业计划的制订与实施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（英）肖（W.C.Shaw）著；戚应轩，欧阳明译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本书出售、求购地址：https://www.jiaokey.com/book/detail/10797101.html</w:t>
      </w:r>
    </w:p>
    <w:p>
      <w:r>
        <w:t>更多相关图书推荐：https://www.jiaokey.com</w:t>
      </w:r>
    </w:p>
    <w:p>
      <w:r>
        <w:t>（英）肖（W.C.Shaw）著；戚应轩，欧阳明译 其他作品：https://www.jiaokey.com/tag/（英）肖（W.C.Shaw）著；戚应轩，欧阳明译.html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关键词搜索：https://www.jiaokey.com/tag/企业计划的制订与实施.html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