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杨刻蔡中郎集校勘记</w:t>
      </w:r>
    </w:p>
    <w:p>
      <w:r>
        <w:rPr>
          <w:rFonts w:ascii="宋体" w:hAnsi="宋体" w:eastAsia="宋体"/>
          <w:sz w:val="24"/>
        </w:rPr>
        <w:t>（清）许瀚著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杨刻蔡中郎集校勘记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蔡中郎集(学科: 校勘)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本书出售、求购地址：https://www.jiaokey.com/book/detail/10797092.html</w:t>
      </w:r>
    </w:p>
    <w:p>
      <w:r>
        <w:t>更多相关图书推荐：https://www.jiaokey.com</w:t>
      </w:r>
    </w:p>
    <w:p>
      <w:r>
        <w:t>（清）许瀚著 其他作品：https://www.jiaokey.com/tag/（清）许瀚著.html</w:t>
      </w:r>
    </w:p>
    <w:p>
      <w:r>
        <w:t>济南：齐鲁书社 出版图书：https://www.jiaokey.com/tag/济南：齐鲁书社.html</w:t>
      </w:r>
    </w:p>
    <w:p>
      <w:r>
        <w:t>关键词搜索：https://www.jiaokey.com/tag/蔡中郎集(学科: 校勘).html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