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书名：山东省各级中医医院工作人员三基训练标准  规章制度及工作人员职责分册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出版日期：1998.05</w:t>
      </w:r>
    </w:p>
    <w:p>
      <w:r>
        <w:t>总页数：184</w:t>
      </w:r>
    </w:p>
    <w:p>
      <w:r>
        <w:t>更多请访问教客网: www.jiaokey.com</w:t>
      </w:r>
    </w:p>
    <w:p>
      <w:r>
        <w:t>山东省各级中医医院工作人员三基训练标准  规章制度及工作人员职责分册 评论地址：https://www.jiaokey.com/book/detail/10797036.html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