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  忧思  奋起  毕节开发扶贫生态建设试验区纪实</w:t>
      </w:r>
    </w:p>
    <w:p>
      <w:r>
        <w:t>作者：刘子富著</w:t>
      </w:r>
    </w:p>
    <w:p>
      <w:r>
        <w:t>出版社：贵阳：贵州人民出版社</w:t>
      </w:r>
    </w:p>
    <w:p>
      <w:r>
        <w:t>出版日期：1992.08</w:t>
      </w:r>
    </w:p>
    <w:p>
      <w:r>
        <w:t>总页数：188</w:t>
      </w:r>
    </w:p>
    <w:p>
      <w:r>
        <w:t>更多请访问教客网: www.jiaokey.com</w:t>
      </w:r>
    </w:p>
    <w:p>
      <w:r>
        <w:t>贫困  忧思  奋起  毕节开发扶贫生态建设试验区纪实 评论地址：https://www.jiaokey.com/book/detail/10796947.html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