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书名：新编农机商品知识  1995年版</w:t>
      </w:r>
    </w:p>
    <w:p>
      <w:r>
        <w:t>作者：中国农业机械流通协会，中国农业机械总公司编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总页数：438</w:t>
      </w:r>
    </w:p>
    <w:p>
      <w:r>
        <w:t>更多请访问教客网: www.jiaokey.com</w:t>
      </w:r>
    </w:p>
    <w:p>
      <w:r>
        <w:t>新编农机商品知识  1995年版 评论地址：https://www.jiaokey.com/book/detail/10796943.html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