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书名：十年商业改革的沉思与展望</w:t>
      </w:r>
    </w:p>
    <w:p>
      <w:r>
        <w:t>作者：商业部政策法规司编</w:t>
      </w:r>
    </w:p>
    <w:p>
      <w:r>
        <w:t>出版社：北京：中国商业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十年商业改革的沉思与展望 评论地址：https://www.jiaokey.com/book/detail/10796891.html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