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书名：经济监督学</w:t>
      </w:r>
    </w:p>
    <w:p>
      <w:r>
        <w:t>作者：宋玉昆，刘国忱主编</w:t>
      </w:r>
    </w:p>
    <w:p>
      <w:r>
        <w:t>出版社：大连:大连理工大学出版社,1990.10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经济监督学 评论地址：https://www.jiaokey.com/book/detail/10796823.html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