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商务决策的数量方法  英文版  第4版</w:t>
      </w:r>
    </w:p>
    <w:p>
      <w:r>
        <w:rPr>
          <w:rFonts w:ascii="宋体" w:hAnsi="宋体" w:eastAsia="宋体"/>
          <w:sz w:val="24"/>
        </w:rPr>
        <w:t>（美）琼·科温（JonCurwin），（美）罗杰·斯莱特（RogerSlater）著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商务决策的数量方法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（美）琼·科温（JonCurwin），（美）罗杰·斯莱特（RogerSlater）著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本书出售、求购地址：https://www.jiaokey.com/book/detail/10796706.html</w:t>
      </w:r>
    </w:p>
    <w:p>
      <w:r>
        <w:t>更多相关图书推荐：https://www.jiaokey.com</w:t>
      </w:r>
    </w:p>
    <w:p>
      <w:r>
        <w:t>（美）琼·科温（JonCurwin），（美）罗杰·斯莱特（RogerSlater）著 其他作品：https://www.jiaokey.com/tag/（美）琼·科温（JonCurwin），（美）罗杰·斯莱特（RogerSlater）著.html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关键词搜索：https://www.jiaokey.com/tag/商务决策的数量方法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