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现行财务制度问题解答  上</w:t>
      </w:r>
    </w:p>
    <w:p>
      <w:r>
        <w:rPr>
          <w:rFonts w:ascii="宋体" w:hAnsi="宋体" w:eastAsia="宋体"/>
          <w:sz w:val="24"/>
        </w:rPr>
        <w:t>夏康裕主编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现行财务制度问题解答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财务制度(地点: 中国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本书出售、求购地址：https://www.jiaokey.com/book/detail/10796679.html</w:t>
      </w:r>
    </w:p>
    <w:p>
      <w:r>
        <w:t>更多相关图书推荐：https://www.jiaokey.com</w:t>
      </w:r>
    </w:p>
    <w:p>
      <w:r>
        <w:t>夏康裕主编 其他作品：https://www.jiaokey.com/tag/夏康裕主编.html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关键词搜索：https://www.jiaokey.com/tag/财务制度(地点: 中国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