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外国经济管理思想史简编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外国经济管理思想史简编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本书出售、求购地址：https://www.jiaokey.com/book/detail/10796671.html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关键词搜索：https://www.jiaokey.com/tag/外国经济管理思想史简编.html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