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HJ905型纵横制小交换机电路分析与故障处理</w:t>
      </w:r>
    </w:p>
    <w:p>
      <w:r>
        <w:rPr>
          <w:rFonts w:ascii="宋体" w:hAnsi="宋体" w:eastAsia="宋体"/>
          <w:sz w:val="24"/>
        </w:rPr>
        <w:t>王锦河，张天佑编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HJ905型纵横制小交换机电路分析与故障处理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王锦河，张天佑编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本书出售、求购地址：https://www.jiaokey.com/book/detail/10796616.html</w:t>
      </w:r>
    </w:p>
    <w:p>
      <w:r>
        <w:t>更多相关图书推荐：https://www.jiaokey.com</w:t>
      </w:r>
    </w:p>
    <w:p>
      <w:r>
        <w:t>王锦河，张天佑编 其他作品：https://www.jiaokey.com/tag/王锦河，张天佑编.html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关键词搜索：https://www.jiaokey.com/tag/HJ905型纵横制小交换机电路分析与故障处理.html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