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煤粉燃烧</w:t>
      </w:r>
    </w:p>
    <w:p>
      <w:r>
        <w:rPr>
          <w:rFonts w:ascii="宋体" w:hAnsi="宋体" w:eastAsia="宋体"/>
          <w:sz w:val="24"/>
        </w:rPr>
        <w:t>（英）M.A.菲尔德 D.W.吉尔，B.B.摩根，P.G.W.霍克斯利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煤粉燃烧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（英）M.A.菲尔德 D.W.吉尔，B.B.摩根，P.G.W.霍克斯利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本书出售、求购地址：https://www.jiaokey.com/book/detail/10796604.html</w:t>
      </w:r>
    </w:p>
    <w:p>
      <w:r>
        <w:t>更多相关图书推荐：https://www.jiaokey.com</w:t>
      </w:r>
    </w:p>
    <w:p>
      <w:r>
        <w:t>（英）M.A.菲尔德 D.W.吉尔，B.B.摩根，P.G.W.霍克斯利 其他作品：https://www.jiaokey.com/tag/（英）M.A.菲尔德 D.W.吉尔，B.B.摩根，P.G.W.霍克斯利.html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关键词搜索：https://www.jiaokey.com/tag/煤粉燃烧.html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