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明清剧目专辑  第33集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明清剧目专辑  第33集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本书出售、求购地址：https://www.jiaokey.com/book/detail/10796457.html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明清剧目专辑  第33集.html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