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书名：科技专题参考资料  激光  激光在工、农、医方面的应用专集  第7集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科技专题参考资料  激光  激光在工、农、医方面的应用专集  第7集 评论地址：https://www.jiaokey.com/book/detail/10796442.html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