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书名：发展中国西部工业的成功道路  对云南电视机厂的调查与思考</w:t>
      </w:r>
    </w:p>
    <w:p>
      <w:r>
        <w:t>作者：乐国安，钟元俊主编</w:t>
      </w:r>
    </w:p>
    <w:p>
      <w:r>
        <w:t>出版社：天津：南开大学出版社</w:t>
      </w:r>
    </w:p>
    <w:p>
      <w:r>
        <w:t>出版日期：1990.05</w:t>
      </w:r>
    </w:p>
    <w:p>
      <w:r>
        <w:t>总页数：197</w:t>
      </w:r>
    </w:p>
    <w:p>
      <w:r>
        <w:t>更多请访问教客网: www.jiaokey.com</w:t>
      </w:r>
    </w:p>
    <w:p>
      <w:r>
        <w:t>发展中国西部工业的成功道路  对云南电视机厂的调查与思考 评论地址：https://www.jiaokey.com/book/detail/10796434.html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