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书名：能源管理基础</w:t>
      </w:r>
    </w:p>
    <w:p>
      <w:r>
        <w:t>作者：上海市能源领导小组节能办公室编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总页数：156</w:t>
      </w:r>
    </w:p>
    <w:p>
      <w:r>
        <w:t>更多请访问教客网: www.jiaokey.com</w:t>
      </w:r>
    </w:p>
    <w:p>
      <w:r>
        <w:t>能源管理基础 评论地址：https://www.jiaokey.com/book/detail/10796421.html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