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书名：东阿优势与开发潜力</w:t>
      </w:r>
    </w:p>
    <w:p>
      <w:r>
        <w:t>作者：宋庆祥主编</w:t>
      </w:r>
    </w:p>
    <w:p>
      <w:r>
        <w:t>出版社：济南：山东友谊出版社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东阿优势与开发潜力 评论地址：https://www.jiaokey.com/book/detail/10796408.html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