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自由秩序原理  下</w:t>
      </w:r>
    </w:p>
    <w:p>
      <w:r>
        <w:rPr>
          <w:rFonts w:ascii="宋体" w:hAnsi="宋体" w:eastAsia="宋体"/>
          <w:sz w:val="24"/>
        </w:rPr>
        <w:t>（英）弗里德利希·冯·哈耶克（Friedrich A.Von Hayek）著；邓正来译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（英）弗里德利希·冯·哈耶克（Friedrich A.Von Hayek）著；邓正来译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本书出售、求购地址：https://www.jiaokey.com/book/detail/10796400.html</w:t>
      </w:r>
    </w:p>
    <w:p>
      <w:r>
        <w:t>更多相关图书推荐：https://www.jiaokey.com</w:t>
      </w:r>
    </w:p>
    <w:p>
      <w:r>
        <w:t>（英）弗里德利希·冯·哈耶克（Friedrich A.Von Hayek）著；邓正来译 其他作品：https://www.jiaokey.com/tag/（英）弗里德利希·冯·哈耶克（Friedrich A.Von Hayek）著；邓正来译.html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关键词搜索：https://www.jiaokey.com/tag/自由秩序原理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