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路，从这里延伸  “百千万”活动论文集</w:t>
      </w:r>
    </w:p>
    <w:p>
      <w:r>
        <w:rPr>
          <w:rFonts w:ascii="宋体" w:hAnsi="宋体" w:eastAsia="宋体"/>
          <w:sz w:val="24"/>
        </w:rPr>
        <w:t>余昌福，温远达主编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路，从这里延伸  “百千万”活动论文集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余昌福，温远达主编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农村金融-关系-农业经济(地点: 四川 学科: 文集) 农业经济-关系-农村金融(地点: 四川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本书出售、求购地址：https://www.jiaokey.com/book/detail/10796389.html</w:t>
      </w:r>
    </w:p>
    <w:p>
      <w:r>
        <w:t>更多相关图书推荐：https://www.jiaokey.com</w:t>
      </w:r>
    </w:p>
    <w:p>
      <w:r>
        <w:t>余昌福，温远达主编 其他作品：https://www.jiaokey.com/tag/余昌福，温远达主编.html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关键词搜索：https://www.jiaokey.com/tag/农村金融-关系-农业经济(地点: 四川 学科: 文集) 农业经济-关系-农村金融(地点: 四川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