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书名：黑白暗房特技作品赏析</w:t>
      </w:r>
    </w:p>
    <w:p>
      <w:r>
        <w:t>作者：任一权</w:t>
      </w:r>
    </w:p>
    <w:p>
      <w:r>
        <w:t>出版社：西湖摄影艺术出版社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黑白暗房特技作品赏析 评论地址：https://www.jiaokey.com/book/detail/10796345.html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