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作者：（美）德格鲁特（Degroot，R.P.）著；罗华平，王业宇译</w:t>
      </w:r>
    </w:p>
    <w:p>
      <w:r>
        <w:t>出版社：北京：中国物资出版社</w:t>
      </w:r>
    </w:p>
    <w:p>
      <w:r>
        <w:t>出版日期：1990.11</w:t>
      </w:r>
    </w:p>
    <w:p>
      <w:r>
        <w:t>总页数：274</w:t>
      </w:r>
    </w:p>
    <w:p>
      <w:r>
        <w:t>更多请访问教客网: www.jiaokey.com</w:t>
      </w:r>
    </w:p>
    <w:p>
      <w:r>
        <w:t>销售心理学 评论地址：https://www.jiaokey.com/book/detail/10796242.html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