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石油工人初级技术培训教材  炼油仪表及自动化  试用本</w:t>
      </w:r>
    </w:p>
    <w:p>
      <w:r>
        <w:rPr>
          <w:rFonts w:ascii="宋体" w:hAnsi="宋体" w:eastAsia="宋体"/>
          <w:sz w:val="24"/>
        </w:rPr>
        <w:t>兰州炼油厂，王中涛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石油工人初级技术培训教材  炼油仪表及自动化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兰州炼油厂，王中涛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本书出售、求购地址：https://www.jiaokey.com/book/detail/10796177.html</w:t>
      </w:r>
    </w:p>
    <w:p>
      <w:r>
        <w:t>更多相关图书推荐：https://www.jiaokey.com</w:t>
      </w:r>
    </w:p>
    <w:p>
      <w:r>
        <w:t>兰州炼油厂，王中涛 其他作品：https://www.jiaokey.com/tag/兰州炼油厂，王中涛.html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关键词搜索：https://www.jiaokey.com/tag/石油工人初级技术培训教材  炼油仪表及自动化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