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餐馆成功运营术  怎样投资经营一家赚钱的餐馆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餐馆成功运营术  怎样投资经营一家赚钱的餐馆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本书出售、求购地址：https://www.jiaokey.com/book/detail/10796165.html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关键词搜索：https://www.jiaokey.com/tag/餐馆成功运营术  怎样投资经营一家赚钱的餐馆.html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