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书名：一个记者眼中的上海股市</w:t>
      </w:r>
    </w:p>
    <w:p>
      <w:r>
        <w:t>作者：方泉著</w:t>
      </w:r>
    </w:p>
    <w:p>
      <w:r>
        <w:t>出版社：北京：中央编译出版社</w:t>
      </w:r>
    </w:p>
    <w:p>
      <w:r>
        <w:t>出版日期：1995.01</w:t>
      </w:r>
    </w:p>
    <w:p>
      <w:r>
        <w:t>总页数：211</w:t>
      </w:r>
    </w:p>
    <w:p>
      <w:r>
        <w:t>更多请访问教客网: www.jiaokey.com</w:t>
      </w:r>
    </w:p>
    <w:p>
      <w:r>
        <w:t>一个记者眼中的上海股市 评论地址：https://www.jiaokey.com/book/detail/10796111.html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