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书名：商务谈判概论  理论与艺术</w:t>
      </w:r>
    </w:p>
    <w:p>
      <w:r>
        <w:t>作者：李扣庆主编；（美）（K.瓦拉赫）Karen Walch，（美）（J.库奥）Jane Kuo著</w:t>
      </w:r>
    </w:p>
    <w:p>
      <w:r>
        <w:t>出版社：上海：东方出版中心</w:t>
      </w:r>
    </w:p>
    <w:p>
      <w:r>
        <w:t>出版日期：1998.09</w:t>
      </w:r>
    </w:p>
    <w:p>
      <w:r>
        <w:t>总页数：251</w:t>
      </w:r>
    </w:p>
    <w:p>
      <w:r>
        <w:t>更多请访问教客网: www.jiaokey.com</w:t>
      </w:r>
    </w:p>
    <w:p>
      <w:r>
        <w:t>商务谈判概论  理论与艺术 评论地址：https://www.jiaokey.com/book/detail/10796092.html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