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书名：轧钢工艺设计参考资料  横列式小型车间</w:t>
      </w:r>
    </w:p>
    <w:p>
      <w:r>
        <w:t>作者：冶金工业部马鞍山钢铁设计院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轧钢工艺设计参考资料  横列式小型车间 评论地址：https://www.jiaokey.com/book/detail/10796079.html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