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武松-水浒故事选  3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武松-水浒故事选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本书出售、求购地址：https://www.jiaokey.com/book/detail/10796063.html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关键词搜索：https://www.jiaokey.com/tag/武松-水浒故事选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