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系统化工业设施规划</w:t>
      </w:r>
    </w:p>
    <w:p>
      <w:r>
        <w:rPr>
          <w:rFonts w:ascii="宋体" w:hAnsi="宋体" w:eastAsia="宋体"/>
          <w:sz w:val="24"/>
        </w:rPr>
        <w:t>（美）缪 瑟（Muther，R.），（美）海尔斯（Hales，L.）著；文镇泽等译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系统化工业设施规划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 瑟（Muther，R.），（美）海尔斯（Hales，L.）著；文镇泽等译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本书出售、求购地址：https://www.jiaokey.com/book/detail/10796034.html</w:t>
      </w:r>
    </w:p>
    <w:p>
      <w:r>
        <w:t>更多相关图书推荐：https://www.jiaokey.com</w:t>
      </w:r>
    </w:p>
    <w:p>
      <w:r>
        <w:t>（美）缪 瑟（Muther，R.），（美）海尔斯（Hales，L.）著；文镇泽等译 其他作品：https://www.jiaokey.com/tag/（美）缪 瑟（Muther，R.），（美）海尔斯（Hales，L.）著；文镇泽等译.html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关键词搜索：https://www.jiaokey.com/tag/系统化工业设施规划.html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