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书名：现代外汇经营与管理</w:t>
      </w:r>
    </w:p>
    <w:p>
      <w:r>
        <w:t>作者：王绍宏等编著</w:t>
      </w:r>
    </w:p>
    <w:p>
      <w:r>
        <w:t>出版社：天津：天津社会科学院出版社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现代外汇经营与管理 评论地址：https://www.jiaokey.com/book/detail/10796006.html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