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书名：汉译《满文旧档》</w:t>
      </w:r>
    </w:p>
    <w:p>
      <w:r>
        <w:t>作者：李林译</w:t>
      </w:r>
    </w:p>
    <w:p>
      <w:r>
        <w:t>出版社：辽宁大学历史系,1979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汉译《满文旧档》 评论地址：https://www.jiaokey.com/book/detail/10795967.html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