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书名：纤维光学  理论和实践</w:t>
      </w:r>
    </w:p>
    <w:p>
      <w:r>
        <w:t>作者：（英）阿兰（W.B.Alan）著；甘子光，林敏译</w:t>
      </w:r>
    </w:p>
    <w:p>
      <w:r>
        <w:t>出版社：轻工业出版社</w:t>
      </w:r>
    </w:p>
    <w:p>
      <w:r>
        <w:t>出版日期：1981.01</w:t>
      </w:r>
    </w:p>
    <w:p>
      <w:r>
        <w:t>总页数：266</w:t>
      </w:r>
    </w:p>
    <w:p>
      <w:r>
        <w:t>更多请访问教客网: www.jiaokey.com</w:t>
      </w:r>
    </w:p>
    <w:p>
      <w:r>
        <w:t>纤维光学  理论和实践 评论地址：https://www.jiaokey.com/book/detail/10795929.html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