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书名：血肉筑成新长城  新乐人民抗日斗争纪实</w:t>
      </w:r>
    </w:p>
    <w:p>
      <w:r>
        <w:t>作者：强宗勤，张新法编著</w:t>
      </w:r>
    </w:p>
    <w:p>
      <w:r>
        <w:t>出版社：北京：中共党史出版社</w:t>
      </w:r>
    </w:p>
    <w:p>
      <w:r>
        <w:t>出版日期：1995.06</w:t>
      </w:r>
    </w:p>
    <w:p>
      <w:r>
        <w:t>总页数：450</w:t>
      </w:r>
    </w:p>
    <w:p>
      <w:r>
        <w:t>更多请访问教客网: www.jiaokey.com</w:t>
      </w:r>
    </w:p>
    <w:p>
      <w:r>
        <w:t>血肉筑成新长城  新乐人民抗日斗争纪实 评论地址：https://www.jiaokey.com/book/detail/10795922.html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