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书名：计算机辅助电路设计</w:t>
      </w:r>
    </w:p>
    <w:p>
      <w:r>
        <w:t>作者：（英）菲德勒（J.K.Fidler），（英）奈廷格尔（C.Nightingale）著；张安邦，江泽佳译</w:t>
      </w:r>
    </w:p>
    <w:p>
      <w:r>
        <w:t>出版社：北京：人民教育出版社</w:t>
      </w:r>
    </w:p>
    <w:p>
      <w:r>
        <w:t>出版日期：1982.04</w:t>
      </w:r>
    </w:p>
    <w:p>
      <w:r>
        <w:t>总页数：195</w:t>
      </w:r>
    </w:p>
    <w:p>
      <w:r>
        <w:t>更多请访问教客网: www.jiaokey.com</w:t>
      </w:r>
    </w:p>
    <w:p>
      <w:r>
        <w:t>计算机辅助电路设计 评论地址：https://www.jiaokey.com/book/detail/10795886.html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