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压水反应堆热工分析</w:t>
      </w:r>
    </w:p>
    <w:p>
      <w:r>
        <w:rPr>
          <w:rFonts w:ascii="宋体" w:hAnsi="宋体" w:eastAsia="宋体"/>
          <w:sz w:val="24"/>
        </w:rPr>
        <w:t>（美）汤粮孙（L.S.Tong），韦斯曼（J.Weisman）著；袁乃驹译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压水反应堆热工分析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（美）汤粮孙（L.S.Tong），韦斯曼（J.Weisman）著；袁乃驹译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压水型堆-热工测量(学科: 分析) 热工测量-压水型堆(学科: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本书出售、求购地址：https://www.jiaokey.com/book/detail/10795884.html</w:t>
      </w:r>
    </w:p>
    <w:p>
      <w:r>
        <w:t>更多相关图书推荐：https://www.jiaokey.com</w:t>
      </w:r>
    </w:p>
    <w:p>
      <w:r>
        <w:t>（美）汤粮孙（L.S.Tong），韦斯曼（J.Weisman）著；袁乃驹译 其他作品：https://www.jiaokey.com/tag/（美）汤粮孙（L.S.Tong），韦斯曼（J.Weisman）著；袁乃驹译.html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关键词搜索：https://www.jiaokey.com/tag/压水型堆-热工测量(学科: 分析) 热工测量-压水型堆(学科: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