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高晓声1980年小说集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高晓声1980年小说集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本书出售、求购地址：https://www.jiaokey.com/book/detail/10795874.html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关键词搜索：https://www.jiaokey.com/tag/高晓声1980年小说集.html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