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三国智慧的启示</w:t>
      </w:r>
    </w:p>
    <w:p>
      <w:r>
        <w:rPr>
          <w:rFonts w:ascii="宋体" w:hAnsi="宋体" w:eastAsia="宋体"/>
          <w:sz w:val="24"/>
        </w:rPr>
        <w:t>（日）狩野直祯著；杨耀禄，李星译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三国智慧的启示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（日）狩野直祯著；杨耀禄，李星译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本书出售、求购地址：https://www.jiaokey.com/book/detail/10795793.html</w:t>
      </w:r>
    </w:p>
    <w:p>
      <w:r>
        <w:t>更多相关图书推荐：https://www.jiaokey.com</w:t>
      </w:r>
    </w:p>
    <w:p>
      <w:r>
        <w:t>（日）狩野直祯著；杨耀禄，李星译 其他作品：https://www.jiaokey.com/tag/（日）狩野直祯著；杨耀禄，李星译.html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关键词搜索：https://www.jiaokey.com/tag/三国智慧的启示.html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