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水利水电建设市场化机制研究与探索</w:t>
      </w:r>
    </w:p>
    <w:p>
      <w:r>
        <w:rPr>
          <w:rFonts w:ascii="宋体" w:hAnsi="宋体" w:eastAsia="宋体"/>
          <w:sz w:val="24"/>
        </w:rPr>
        <w:t>王春元，杨永江著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水利水电建设市场化机制研究与探索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王春元，杨永江著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本书出售、求购地址：https://www.jiaokey.com/book/detail/10795751.html</w:t>
      </w:r>
    </w:p>
    <w:p>
      <w:r>
        <w:t>更多相关图书推荐：https://www.jiaokey.com</w:t>
      </w:r>
    </w:p>
    <w:p>
      <w:r>
        <w:t>王春元，杨永江著 其他作品：https://www.jiaokey.com/tag/王春元，杨永江著.html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关键词搜索：https://www.jiaokey.com/tag/水利水电建设市场化机制研究与探索.html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