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书名：安全火花电路</w:t>
      </w:r>
    </w:p>
    <w:p>
      <w:r>
        <w:t>作者：（苏）柯拉夫钦克（В.С.Кравченко），张丙军译</w:t>
      </w:r>
    </w:p>
    <w:p>
      <w:r>
        <w:t>出版社：北京：煤炭工业出版社</w:t>
      </w:r>
    </w:p>
    <w:p>
      <w:r>
        <w:t>出版日期：1981.11</w:t>
      </w:r>
    </w:p>
    <w:p>
      <w:r>
        <w:t>总页数：229</w:t>
      </w:r>
    </w:p>
    <w:p>
      <w:r>
        <w:t>更多请访问教客网: www.jiaokey.com</w:t>
      </w:r>
    </w:p>
    <w:p>
      <w:r>
        <w:t>安全火花电路 评论地址：https://www.jiaokey.com/book/detail/10795702.html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