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书名：商品流通企品会计</w:t>
      </w:r>
    </w:p>
    <w:p>
      <w:r>
        <w:t>作者：崔福华，于坤主编</w:t>
      </w:r>
    </w:p>
    <w:p>
      <w:r>
        <w:t>出版社：长春:吉林人民出版社,1998.10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商品流通企品会计 评论地址：https://www.jiaokey.com/book/detail/10795691.html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