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书名：厂长负责制试点成功与挫折80例</w:t>
      </w:r>
    </w:p>
    <w:p>
      <w:r>
        <w:t>作者：黄础华编</w:t>
      </w:r>
    </w:p>
    <w:p>
      <w:r>
        <w:t>出版社：上海：上海交通大学出版社</w:t>
      </w:r>
    </w:p>
    <w:p>
      <w:r>
        <w:t>出版日期：1987.06</w:t>
      </w:r>
    </w:p>
    <w:p>
      <w:r>
        <w:t>总页数：429</w:t>
      </w:r>
    </w:p>
    <w:p>
      <w:r>
        <w:t>更多请访问教客网: www.jiaokey.com</w:t>
      </w:r>
    </w:p>
    <w:p>
      <w:r>
        <w:t>厂长负责制试点成功与挫折80例 评论地址：https://www.jiaokey.com/book/detail/10795672.html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