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作者：温盛民，郭国锋主编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管理会计学 评论地址：https://www.jiaokey.com/book/detail/10795641.html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