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书名：简明人体解剖学</w:t>
      </w:r>
    </w:p>
    <w:p>
      <w:r>
        <w:t>作者：张连洪，刘海兴主编</w:t>
      </w:r>
    </w:p>
    <w:p>
      <w:r>
        <w:t>出版社：沈阳：辽宁大学出版社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简明人体解剖学 评论地址：https://www.jiaokey.com/book/detail/10795633.html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