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书名：电器技术-高压断路器和高压电网论文选编</w:t>
      </w:r>
    </w:p>
    <w:p>
      <w:r>
        <w:t>作者：陆首群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电器技术-高压断路器和高压电网论文选编 评论地址：https://www.jiaokey.com/book/detail/10795620.html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