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书名：农业企业财务管理与分析</w:t>
      </w:r>
    </w:p>
    <w:p>
      <w:r>
        <w:t>作者：何茂隆，真家琪，周作平，周珲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总页数：331</w:t>
      </w:r>
    </w:p>
    <w:p>
      <w:r>
        <w:t>更多请访问教客网: www.jiaokey.com</w:t>
      </w:r>
    </w:p>
    <w:p>
      <w:r>
        <w:t>农业企业财务管理与分析 评论地址：https://www.jiaokey.com/book/detail/10795602.html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