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书名：税收经济学</w:t>
      </w:r>
    </w:p>
    <w:p>
      <w:r>
        <w:t>作者：（英）詹敏斯（James，S.），（英）诺布斯（Nobes，C.）著；罗晓林，马国贤译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税收经济学 评论地址：https://www.jiaokey.com/book/detail/10795461.html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