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当代审计学  上</w:t>
      </w:r>
    </w:p>
    <w:p>
      <w:r>
        <w:rPr>
          <w:rFonts w:ascii="宋体" w:hAnsi="宋体" w:eastAsia="宋体"/>
          <w:sz w:val="24"/>
        </w:rPr>
        <w:t>（美）A·A·阿伦斯 詹姆士·洛贝克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当代审计学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（美）A·A·阿伦斯 詹姆士·洛贝克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本书出售、求购地址：https://www.jiaokey.com/book/detail/10795415.html</w:t>
      </w:r>
    </w:p>
    <w:p>
      <w:r>
        <w:t>更多相关图书推荐：https://www.jiaokey.com</w:t>
      </w:r>
    </w:p>
    <w:p>
      <w:r>
        <w:t>（美）A·A·阿伦斯 詹姆士·洛贝克 其他作品：https://www.jiaokey.com/tag/（美）A·A·阿伦斯 詹姆士·洛贝克.html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关键词搜索：https://www.jiaokey.com/tag/当代审计学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