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书名：谍报记</w:t>
      </w:r>
    </w:p>
    <w:p>
      <w:r>
        <w:t>作者：（日）石光真清手记，越连泰，靳桂英编译</w:t>
      </w:r>
    </w:p>
    <w:p>
      <w:r>
        <w:t>出版社：长春：吉林文史出版社</w:t>
      </w:r>
    </w:p>
    <w:p>
      <w:r>
        <w:t>出版日期：1989.04</w:t>
      </w:r>
    </w:p>
    <w:p>
      <w:r>
        <w:t>总页数：307</w:t>
      </w:r>
    </w:p>
    <w:p>
      <w:r>
        <w:t>更多请访问教客网: www.jiaokey.com</w:t>
      </w:r>
    </w:p>
    <w:p>
      <w:r>
        <w:t>谍报记 评论地址：https://www.jiaokey.com/book/detail/10795412.html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