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古代开发西北人物志</w:t>
      </w:r>
    </w:p>
    <w:p>
      <w:r>
        <w:rPr>
          <w:rFonts w:ascii="宋体" w:hAnsi="宋体" w:eastAsia="宋体"/>
          <w:sz w:val="24"/>
        </w:rPr>
        <w:t>西北民族学院历史系，兰州大学古籍整理研究室编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古代开发西北人物志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西北民族学院历史系，兰州大学古籍整理研究室编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本书出售、求购地址：https://www.jiaokey.com/book/detail/10795400.html</w:t>
      </w:r>
    </w:p>
    <w:p>
      <w:r>
        <w:t>更多相关图书推荐：https://www.jiaokey.com</w:t>
      </w:r>
    </w:p>
    <w:p>
      <w:r>
        <w:t>西北民族学院历史系，兰州大学古籍整理研究室编 其他作品：https://www.jiaokey.com/tag/西北民族学院历史系，兰州大学古籍整理研究室编.html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关键词搜索：https://www.jiaokey.com/tag/古代开发西北人物志.html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